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8B3C" w14:textId="5EBB1BC0" w:rsidR="00E645FE" w:rsidRPr="008E7AE5" w:rsidRDefault="001909C2">
      <w:pPr>
        <w:spacing w:before="160"/>
        <w:jc w:val="center"/>
        <w:rPr>
          <w:rFonts w:ascii="BIZ UDPゴシック" w:eastAsia="BIZ UDPゴシック" w:hAnsi="BIZ UDPゴシック"/>
          <w:lang w:eastAsia="ja-JP"/>
        </w:rPr>
      </w:pPr>
      <w:proofErr w:type="spellStart"/>
      <w:r w:rsidRPr="008E7AE5">
        <w:rPr>
          <w:rFonts w:ascii="BIZ UDPゴシック" w:eastAsia="BIZ UDPゴシック" w:hAnsi="BIZ UDPゴシック"/>
          <w:b/>
          <w:sz w:val="30"/>
          <w:lang w:eastAsia="ja-JP"/>
        </w:rPr>
        <w:t>Y</w:t>
      </w:r>
      <w:r w:rsidR="00A475E4">
        <w:rPr>
          <w:rFonts w:ascii="BIZ UDPゴシック" w:eastAsia="BIZ UDPゴシック" w:hAnsi="BIZ UDPゴシック" w:hint="eastAsia"/>
          <w:b/>
          <w:sz w:val="30"/>
          <w:lang w:eastAsia="ja-JP"/>
        </w:rPr>
        <w:t>awaragi</w:t>
      </w:r>
      <w:proofErr w:type="spellEnd"/>
      <w:r w:rsidR="009B3D35">
        <w:rPr>
          <w:rFonts w:ascii="BIZ UDPゴシック" w:eastAsia="BIZ UDPゴシック" w:hAnsi="BIZ UDPゴシック" w:hint="eastAsia"/>
          <w:b/>
          <w:sz w:val="30"/>
          <w:lang w:eastAsia="ja-JP"/>
        </w:rPr>
        <w:t xml:space="preserve">方式　</w:t>
      </w:r>
      <w:r w:rsidRPr="008E7AE5">
        <w:rPr>
          <w:rFonts w:ascii="BIZ UDPゴシック" w:eastAsia="BIZ UDPゴシック" w:hAnsi="BIZ UDPゴシック"/>
          <w:b/>
          <w:sz w:val="30"/>
          <w:lang w:eastAsia="ja-JP"/>
        </w:rPr>
        <w:t>英語自己プレゼンテーション原稿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495"/>
        <w:gridCol w:w="3450"/>
      </w:tblGrid>
      <w:tr w:rsidR="008E7AE5" w:rsidRPr="008E7AE5" w14:paraId="0F0D2B6C" w14:textId="44EBCCDF" w:rsidTr="008E7AE5">
        <w:trPr>
          <w:trHeight w:val="454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EDEDED"/>
            <w:vAlign w:val="bottom"/>
          </w:tcPr>
          <w:p w14:paraId="0D3265ED" w14:textId="554FADF0" w:rsidR="008E7AE5" w:rsidRPr="008E7AE5" w:rsidRDefault="008E7AE5">
            <w:pPr>
              <w:spacing w:after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permStart w:id="1404193571" w:edGrp="everyone" w:colFirst="1" w:colLast="1"/>
            <w:r w:rsidRPr="008E7AE5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>フリガナ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617CE294" w14:textId="07A76C88" w:rsidR="008E7AE5" w:rsidRPr="008E7AE5" w:rsidRDefault="008E7AE5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4" w:space="0" w:color="auto"/>
              <w:bottom w:val="dotted" w:sz="4" w:space="0" w:color="000000"/>
              <w:right w:val="single" w:sz="8" w:space="0" w:color="000000"/>
            </w:tcBorders>
            <w:vAlign w:val="bottom"/>
          </w:tcPr>
          <w:p w14:paraId="251F6965" w14:textId="02FB4286" w:rsidR="008E7AE5" w:rsidRPr="008E7AE5" w:rsidRDefault="00A475E4" w:rsidP="008E7AE5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8E7AE5">
              <w:rPr>
                <w:rFonts w:ascii="BIZ UDPゴシック" w:eastAsia="BIZ UDPゴシック" w:hAnsi="BIZ UDPゴシック" w:hint="eastAsia"/>
                <w:lang w:eastAsia="ja-JP"/>
              </w:rPr>
              <w:t>生年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月日</w:t>
            </w:r>
            <w:r w:rsidRPr="008E7AE5">
              <w:rPr>
                <w:rFonts w:ascii="BIZ UDPゴシック" w:eastAsia="BIZ UDPゴシック" w:hAnsi="BIZ UDPゴシック" w:hint="eastAsia"/>
                <w:lang w:eastAsia="ja-JP"/>
              </w:rPr>
              <w:t>（和暦）</w:t>
            </w:r>
          </w:p>
        </w:tc>
      </w:tr>
      <w:tr w:rsidR="008E7AE5" w:rsidRPr="008E7AE5" w14:paraId="56B07A31" w14:textId="49651707" w:rsidTr="007D18C9">
        <w:trPr>
          <w:trHeight w:val="558"/>
          <w:jc w:val="center"/>
        </w:trPr>
        <w:tc>
          <w:tcPr>
            <w:tcW w:w="212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72C8EFFE" w14:textId="2BF3F67B" w:rsidR="008E7AE5" w:rsidRPr="008E7AE5" w:rsidRDefault="008E7AE5">
            <w:pPr>
              <w:spacing w:after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permStart w:id="2082824604" w:edGrp="everyone" w:colFirst="1" w:colLast="1"/>
            <w:permEnd w:id="1404193571"/>
            <w:r w:rsidRPr="008E7AE5">
              <w:rPr>
                <w:rFonts w:ascii="BIZ UDPゴシック" w:eastAsia="BIZ UDPゴシック" w:hAnsi="BIZ UDPゴシック"/>
                <w:b/>
                <w:sz w:val="20"/>
              </w:rPr>
              <w:t>氏名（日</w:t>
            </w:r>
            <w:r w:rsidRPr="008E7AE5">
              <w:rPr>
                <w:rFonts w:ascii="BIZ UDPゴシック" w:eastAsia="BIZ UDPゴシック" w:hAnsi="BIZ UDPゴシック" w:hint="eastAsia"/>
                <w:b/>
                <w:sz w:val="20"/>
                <w:lang w:eastAsia="ja-JP"/>
              </w:rPr>
              <w:t xml:space="preserve"> </w:t>
            </w:r>
            <w:r w:rsidRPr="008E7AE5">
              <w:rPr>
                <w:rFonts w:ascii="BIZ UDPゴシック" w:eastAsia="BIZ UDPゴシック" w:hAnsi="BIZ UDPゴシック"/>
                <w:b/>
                <w:sz w:val="20"/>
              </w:rPr>
              <w:t>本</w:t>
            </w:r>
            <w:r w:rsidRPr="008E7AE5">
              <w:rPr>
                <w:rFonts w:ascii="BIZ UDPゴシック" w:eastAsia="BIZ UDPゴシック" w:hAnsi="BIZ UDPゴシック" w:hint="eastAsia"/>
                <w:b/>
                <w:sz w:val="20"/>
                <w:lang w:eastAsia="ja-JP"/>
              </w:rPr>
              <w:t xml:space="preserve"> </w:t>
            </w:r>
            <w:r w:rsidRPr="008E7AE5">
              <w:rPr>
                <w:rFonts w:ascii="BIZ UDPゴシック" w:eastAsia="BIZ UDPゴシック" w:hAnsi="BIZ UDPゴシック"/>
                <w:b/>
                <w:sz w:val="20"/>
              </w:rPr>
              <w:t>語）</w:t>
            </w:r>
          </w:p>
        </w:tc>
        <w:tc>
          <w:tcPr>
            <w:tcW w:w="34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21ABCBA7" w14:textId="11F2ED6A" w:rsidR="008E7AE5" w:rsidRPr="008E7AE5" w:rsidRDefault="008E7AE5">
            <w:pPr>
              <w:spacing w:after="0"/>
              <w:rPr>
                <w:rFonts w:ascii="BIZ UDPゴシック" w:eastAsia="BIZ UDPゴシック" w:hAnsi="BIZ UDPゴシック" w:hint="eastAsia"/>
                <w:lang w:eastAsia="ja-JP"/>
              </w:rPr>
            </w:pPr>
          </w:p>
        </w:tc>
        <w:tc>
          <w:tcPr>
            <w:tcW w:w="3450" w:type="dxa"/>
            <w:tcBorders>
              <w:top w:val="dotted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313ED6" w14:textId="464EC81B" w:rsidR="008E7AE5" w:rsidRPr="008E7AE5" w:rsidRDefault="00471124" w:rsidP="008E7AE5">
            <w:pPr>
              <w:spacing w:after="0"/>
              <w:ind w:firstLineChars="100" w:firstLine="210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ermStart w:id="695626676" w:edGrp="everyone"/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="009B3D35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="008E7AE5" w:rsidRPr="008E7AE5">
              <w:rPr>
                <w:rFonts w:ascii="BIZ UDPゴシック" w:eastAsia="BIZ UDPゴシック" w:hAnsi="BIZ UDPゴシック" w:hint="eastAsia"/>
                <w:lang w:eastAsia="ja-JP"/>
              </w:rPr>
              <w:t xml:space="preserve">年　</w:t>
            </w:r>
            <w:r w:rsidR="008E7AE5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="008E7AE5" w:rsidRPr="008E7AE5">
              <w:rPr>
                <w:rFonts w:ascii="BIZ UDPゴシック" w:eastAsia="BIZ UDPゴシック" w:hAnsi="BIZ UDPゴシック" w:hint="eastAsia"/>
                <w:lang w:eastAsia="ja-JP"/>
              </w:rPr>
              <w:t xml:space="preserve">　月　</w:t>
            </w:r>
            <w:r w:rsidR="008E7AE5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="008E7AE5" w:rsidRPr="008E7AE5">
              <w:rPr>
                <w:rFonts w:ascii="BIZ UDPゴシック" w:eastAsia="BIZ UDPゴシック" w:hAnsi="BIZ UDPゴシック" w:hint="eastAsia"/>
                <w:lang w:eastAsia="ja-JP"/>
              </w:rPr>
              <w:t xml:space="preserve">　日生</w:t>
            </w:r>
            <w:permEnd w:id="695626676"/>
          </w:p>
        </w:tc>
      </w:tr>
      <w:tr w:rsidR="008E7AE5" w:rsidRPr="008E7AE5" w14:paraId="0A7E0632" w14:textId="65141FBA" w:rsidTr="007D18C9">
        <w:trPr>
          <w:trHeight w:val="558"/>
          <w:jc w:val="center"/>
        </w:trPr>
        <w:tc>
          <w:tcPr>
            <w:tcW w:w="212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14:paraId="0747980B" w14:textId="77777777" w:rsidR="008E7AE5" w:rsidRPr="008E7AE5" w:rsidRDefault="008E7AE5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permStart w:id="660566578" w:edGrp="everyone" w:colFirst="1" w:colLast="1"/>
            <w:permEnd w:id="2082824604"/>
            <w:r w:rsidRPr="008E7AE5">
              <w:rPr>
                <w:rFonts w:ascii="BIZ UDPゴシック" w:eastAsia="BIZ UDPゴシック" w:hAnsi="BIZ UDPゴシック"/>
                <w:b/>
                <w:sz w:val="20"/>
              </w:rPr>
              <w:t>氏名（ローマ字）</w:t>
            </w:r>
          </w:p>
        </w:tc>
        <w:tc>
          <w:tcPr>
            <w:tcW w:w="349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A08E40" w14:textId="74E0DCCE" w:rsidR="008E7AE5" w:rsidRPr="008E7AE5" w:rsidRDefault="008E7AE5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4" w:space="0" w:color="auto"/>
              <w:bottom w:val="nil"/>
            </w:tcBorders>
            <w:vAlign w:val="center"/>
          </w:tcPr>
          <w:p w14:paraId="501206C0" w14:textId="77777777" w:rsidR="008E7AE5" w:rsidRPr="008E7AE5" w:rsidRDefault="008E7AE5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</w:tbl>
    <w:permEnd w:id="660566578"/>
    <w:p w14:paraId="1FC05095" w14:textId="77777777" w:rsidR="00E645FE" w:rsidRPr="008E7AE5" w:rsidRDefault="001909C2">
      <w:pPr>
        <w:spacing w:before="240" w:after="80"/>
        <w:rPr>
          <w:rFonts w:ascii="BIZ UDPゴシック" w:eastAsia="BIZ UDPゴシック" w:hAnsi="BIZ UDPゴシック"/>
        </w:rPr>
      </w:pPr>
      <w:r w:rsidRPr="008E7AE5">
        <w:rPr>
          <w:rFonts w:ascii="BIZ UDPゴシック" w:eastAsia="BIZ UDPゴシック" w:hAnsi="BIZ UDPゴシック"/>
          <w:b/>
          <w:sz w:val="22"/>
        </w:rPr>
        <w:t>作成上の指示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E645FE" w14:paraId="55DE67A3" w14:textId="77777777" w:rsidTr="008E7AE5">
        <w:trPr>
          <w:jc w:val="center"/>
        </w:trPr>
        <w:tc>
          <w:tcPr>
            <w:tcW w:w="9072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F7F7F7"/>
            <w:vAlign w:val="center"/>
          </w:tcPr>
          <w:p w14:paraId="2FE0223F" w14:textId="50873DD0" w:rsidR="00E645FE" w:rsidRPr="008E7AE5" w:rsidRDefault="001909C2">
            <w:pPr>
              <w:spacing w:after="40"/>
              <w:ind w:left="170"/>
              <w:rPr>
                <w:rFonts w:ascii="BIZ UDPゴシック" w:eastAsia="BIZ UDPゴシック" w:hAnsi="BIZ UDPゴシック"/>
                <w:lang w:eastAsia="ja-JP"/>
              </w:rPr>
            </w:pPr>
            <w:r w:rsidRPr="008E7AE5">
              <w:rPr>
                <w:rFonts w:ascii="BIZ UDPゴシック" w:eastAsia="BIZ UDPゴシック" w:hAnsi="BIZ UDPゴシック"/>
                <w:sz w:val="19"/>
                <w:lang w:eastAsia="ja-JP"/>
              </w:rPr>
              <w:t>・</w:t>
            </w:r>
            <w:r w:rsidR="009B3D35">
              <w:rPr>
                <w:rFonts w:ascii="BIZ UDPゴシック" w:eastAsia="BIZ UDPゴシック" w:hAnsi="BIZ UDPゴシック" w:hint="eastAsia"/>
                <w:sz w:val="19"/>
                <w:lang w:eastAsia="ja-JP"/>
              </w:rPr>
              <w:t>２分程度の</w:t>
            </w:r>
            <w:r w:rsidRPr="008E7AE5">
              <w:rPr>
                <w:rFonts w:ascii="BIZ UDPゴシック" w:eastAsia="BIZ UDPゴシック" w:hAnsi="BIZ UDPゴシック"/>
                <w:sz w:val="19"/>
                <w:lang w:eastAsia="ja-JP"/>
              </w:rPr>
              <w:t>プレゼンテーション原稿</w:t>
            </w:r>
            <w:r w:rsidR="009B3D35">
              <w:rPr>
                <w:rFonts w:ascii="BIZ UDPゴシック" w:eastAsia="BIZ UDPゴシック" w:hAnsi="BIZ UDPゴシック" w:hint="eastAsia"/>
                <w:sz w:val="19"/>
                <w:lang w:eastAsia="ja-JP"/>
              </w:rPr>
              <w:t>を</w:t>
            </w:r>
            <w:r w:rsidRPr="008E7AE5">
              <w:rPr>
                <w:rFonts w:ascii="BIZ UDPゴシック" w:eastAsia="BIZ UDPゴシック" w:hAnsi="BIZ UDPゴシック"/>
                <w:sz w:val="19"/>
                <w:lang w:eastAsia="ja-JP"/>
              </w:rPr>
              <w:t>英語で作成してください。</w:t>
            </w:r>
          </w:p>
          <w:p w14:paraId="2CE8410C" w14:textId="73DB3873" w:rsidR="00E645FE" w:rsidRPr="008E7AE5" w:rsidRDefault="001909C2">
            <w:pPr>
              <w:spacing w:after="40"/>
              <w:ind w:left="170"/>
              <w:rPr>
                <w:rFonts w:ascii="BIZ UDPゴシック" w:eastAsia="BIZ UDPゴシック" w:hAnsi="BIZ UDPゴシック"/>
                <w:lang w:eastAsia="ja-JP"/>
              </w:rPr>
            </w:pPr>
            <w:r w:rsidRPr="008E7AE5">
              <w:rPr>
                <w:rFonts w:ascii="BIZ UDPゴシック" w:eastAsia="BIZ UDPゴシック" w:hAnsi="BIZ UDPゴシック"/>
                <w:sz w:val="19"/>
                <w:lang w:eastAsia="ja-JP"/>
              </w:rPr>
              <w:t>・原稿本文は Times New Roman、12ポイントで入力してください。</w:t>
            </w:r>
          </w:p>
          <w:p w14:paraId="6514466B" w14:textId="1EAC29CF" w:rsidR="00E645FE" w:rsidRDefault="001909C2">
            <w:pPr>
              <w:spacing w:after="40"/>
              <w:ind w:left="170"/>
              <w:rPr>
                <w:lang w:eastAsia="ja-JP"/>
              </w:rPr>
            </w:pPr>
            <w:r w:rsidRPr="008E7AE5">
              <w:rPr>
                <w:rFonts w:ascii="BIZ UDPゴシック" w:eastAsia="BIZ UDPゴシック" w:hAnsi="BIZ UDPゴシック"/>
                <w:sz w:val="19"/>
                <w:lang w:eastAsia="ja-JP"/>
              </w:rPr>
              <w:t>・提出後、練習の過程で生じる表現の修正や微調整は可能です。</w:t>
            </w:r>
            <w:r w:rsidR="00B77C77" w:rsidRPr="008E7AE5">
              <w:rPr>
                <w:rFonts w:ascii="BIZ UDPゴシック" w:eastAsia="BIZ UDPゴシック" w:hAnsi="BIZ UDPゴシック" w:hint="eastAsia"/>
                <w:sz w:val="19"/>
                <w:lang w:eastAsia="ja-JP"/>
              </w:rPr>
              <w:t>（</w:t>
            </w:r>
            <w:r w:rsidRPr="008E7AE5">
              <w:rPr>
                <w:rFonts w:ascii="BIZ UDPゴシック" w:eastAsia="BIZ UDPゴシック" w:hAnsi="BIZ UDPゴシック"/>
                <w:sz w:val="19"/>
                <w:lang w:eastAsia="ja-JP"/>
              </w:rPr>
              <w:t>その場合のご連絡は不要です。</w:t>
            </w:r>
            <w:r w:rsidR="00B77C77" w:rsidRPr="008E7AE5">
              <w:rPr>
                <w:rFonts w:ascii="BIZ UDPゴシック" w:eastAsia="BIZ UDPゴシック" w:hAnsi="BIZ UDPゴシック" w:hint="eastAsia"/>
                <w:sz w:val="19"/>
                <w:lang w:eastAsia="ja-JP"/>
              </w:rPr>
              <w:t>）</w:t>
            </w:r>
          </w:p>
        </w:tc>
      </w:tr>
    </w:tbl>
    <w:p w14:paraId="503AC037" w14:textId="77777777" w:rsidR="00E645FE" w:rsidRPr="008E7AE5" w:rsidRDefault="001909C2">
      <w:pPr>
        <w:spacing w:before="280" w:after="80"/>
        <w:rPr>
          <w:rFonts w:ascii="BIZ UDPゴシック" w:eastAsia="BIZ UDPゴシック" w:hAnsi="BIZ UDPゴシック"/>
          <w:lang w:eastAsia="ja-JP"/>
        </w:rPr>
      </w:pPr>
      <w:r w:rsidRPr="008E7AE5">
        <w:rPr>
          <w:rFonts w:ascii="BIZ UDPゴシック" w:eastAsia="BIZ UDPゴシック" w:hAnsi="BIZ UDPゴシック"/>
          <w:b/>
          <w:sz w:val="22"/>
          <w:lang w:eastAsia="ja-JP"/>
        </w:rPr>
        <w:t>＜プレゼンテーション原稿＞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2"/>
      </w:tblGrid>
      <w:tr w:rsidR="00E645FE" w:rsidRPr="00B77C77" w14:paraId="471609C6" w14:textId="77777777">
        <w:trPr>
          <w:trHeight w:val="5000"/>
          <w:jc w:val="center"/>
        </w:trPr>
        <w:tc>
          <w:tcPr>
            <w:tcW w:w="907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</w:tcPr>
          <w:p w14:paraId="78ECDC50" w14:textId="77777777" w:rsidR="00E645FE" w:rsidRPr="00B77C77" w:rsidRDefault="001909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C7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[Please write your presentation script in English here.]</w:t>
            </w:r>
          </w:p>
          <w:p w14:paraId="0BDFC2E0" w14:textId="6AE9CACF" w:rsidR="00471124" w:rsidRPr="00471124" w:rsidRDefault="00471124">
            <w:pPr>
              <w:spacing w:after="0" w:line="360" w:lineRule="auto"/>
            </w:pPr>
            <w:permStart w:id="1066210306" w:edGrp="everyone"/>
          </w:p>
          <w:p w14:paraId="60B085D8" w14:textId="2F845BC6" w:rsidR="00471124" w:rsidRPr="00B77C77" w:rsidRDefault="004711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3B624EDE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7948" w14:textId="0152BC70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1A8CE" w14:textId="16673E16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5C505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3704" w14:textId="01C2CF12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F8B5C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52D1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FE249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D380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AC31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8B3B5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13C6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77C9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203B" w14:textId="77777777" w:rsidR="00E645FE" w:rsidRPr="00B77C77" w:rsidRDefault="00E645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7FC3" w14:textId="77777777" w:rsidR="002659A2" w:rsidRPr="00B77C77" w:rsidRDefault="002659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1F83B" w14:textId="366B9EBA" w:rsidR="00B77C77" w:rsidRDefault="00B77C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ermEnd w:id="1066210306"/>
          <w:p w14:paraId="698C5141" w14:textId="092A7893" w:rsidR="00B77C77" w:rsidRPr="00B77C77" w:rsidRDefault="00B77C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3381BEA2" w14:textId="77777777" w:rsidR="00623113" w:rsidRPr="00B77C77" w:rsidRDefault="00623113">
      <w:pPr>
        <w:rPr>
          <w:rFonts w:ascii="Times New Roman" w:hAnsi="Times New Roman" w:cs="Times New Roman"/>
          <w:sz w:val="24"/>
          <w:szCs w:val="24"/>
        </w:rPr>
      </w:pPr>
    </w:p>
    <w:sectPr w:rsidR="00623113" w:rsidRPr="00B77C77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932399">
    <w:abstractNumId w:val="8"/>
  </w:num>
  <w:num w:numId="2" w16cid:durableId="1601909335">
    <w:abstractNumId w:val="6"/>
  </w:num>
  <w:num w:numId="3" w16cid:durableId="106126634">
    <w:abstractNumId w:val="5"/>
  </w:num>
  <w:num w:numId="4" w16cid:durableId="367951789">
    <w:abstractNumId w:val="4"/>
  </w:num>
  <w:num w:numId="5" w16cid:durableId="13576166">
    <w:abstractNumId w:val="7"/>
  </w:num>
  <w:num w:numId="6" w16cid:durableId="1197932714">
    <w:abstractNumId w:val="3"/>
  </w:num>
  <w:num w:numId="7" w16cid:durableId="2090075804">
    <w:abstractNumId w:val="2"/>
  </w:num>
  <w:num w:numId="8" w16cid:durableId="1659459566">
    <w:abstractNumId w:val="1"/>
  </w:num>
  <w:num w:numId="9" w16cid:durableId="97163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9GNhm9tXSUvt1rr7k7cdcCJF8CgksWVyV1i5EWn1UpADTF20onLQHkxFFg/wFK5iy4T6t0dPpn5LM30OeNnzuQ==" w:salt="m2J5XPBzn99eauGrRfq0Cw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9C2"/>
    <w:rsid w:val="002659A2"/>
    <w:rsid w:val="0029639D"/>
    <w:rsid w:val="00326F90"/>
    <w:rsid w:val="00471124"/>
    <w:rsid w:val="0052602F"/>
    <w:rsid w:val="00623113"/>
    <w:rsid w:val="00714784"/>
    <w:rsid w:val="007D18C9"/>
    <w:rsid w:val="008E7AE5"/>
    <w:rsid w:val="0093477E"/>
    <w:rsid w:val="009B3D35"/>
    <w:rsid w:val="00A42917"/>
    <w:rsid w:val="00A475E4"/>
    <w:rsid w:val="00A928DA"/>
    <w:rsid w:val="00AA1D8D"/>
    <w:rsid w:val="00B47730"/>
    <w:rsid w:val="00B56414"/>
    <w:rsid w:val="00B77C77"/>
    <w:rsid w:val="00C10DA7"/>
    <w:rsid w:val="00CB0664"/>
    <w:rsid w:val="00E645FE"/>
    <w:rsid w:val="00F86AD9"/>
    <w:rsid w:val="00FC693F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7D2C0"/>
  <w14:defaultImageDpi w14:val="300"/>
  <w15:docId w15:val="{35531A53-BED8-2F4A-A73F-35D9A24A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兼山 崇</cp:lastModifiedBy>
  <cp:revision>10</cp:revision>
  <dcterms:created xsi:type="dcterms:W3CDTF">2013-12-23T23:15:00Z</dcterms:created>
  <dcterms:modified xsi:type="dcterms:W3CDTF">2026-07-02T00:05:00Z</dcterms:modified>
  <cp:category/>
</cp:coreProperties>
</file>